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把你的命交给我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把你的命交给我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本书出售、求购地址：https://www.jiaokey.com/book/detail/12819945.html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关键词搜索：https://www.jiaokey.com/tag/把你的命交给我.html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