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绿叶对根的情意  写给母校的报告</w:t>
      </w:r>
    </w:p>
    <w:p>
      <w:r>
        <w:rPr>
          <w:rFonts w:ascii="宋体" w:hAnsi="宋体" w:eastAsia="宋体"/>
          <w:sz w:val="24"/>
        </w:rPr>
        <w:t>万钧主编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绿叶对根的情意  写给母校的报告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本书出售、求购地址：https://www.jiaokey.com/book/detail/12819907.html</w:t>
      </w:r>
    </w:p>
    <w:p>
      <w:r>
        <w:t>更多相关图书推荐：https://www.jiaokey.com</w:t>
      </w:r>
    </w:p>
    <w:p>
      <w:r>
        <w:t>万钧主编 其他作品：https://www.jiaokey.com/tag/万钧主编.html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关键词搜索：https://www.jiaokey.com/tag/绿叶对根的情意  写给母校的报告.html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