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沙场写真第一人  曹振峰革命战争速写纪实</w:t>
      </w:r>
    </w:p>
    <w:p>
      <w:r>
        <w:rPr>
          <w:rFonts w:ascii="宋体" w:hAnsi="宋体" w:eastAsia="宋体"/>
          <w:sz w:val="24"/>
        </w:rPr>
        <w:t>周新京，曹金秋著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沙场写真第一人  曹振峰革命战争速写纪实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周新京，曹金秋著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本书出售、求购地址：https://www.jiaokey.com/book/detail/12819877.html</w:t>
      </w:r>
    </w:p>
    <w:p>
      <w:r>
        <w:t>更多相关图书推荐：https://www.jiaokey.com</w:t>
      </w:r>
    </w:p>
    <w:p>
      <w:r>
        <w:t>周新京，曹金秋著 其他作品：https://www.jiaokey.com/tag/周新京，曹金秋著.html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关键词搜索：https://www.jiaokey.com/tag/沙场写真第一人  曹振峰革命战争速写纪实.html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