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书名：冬季到芬兰去看雪  我所见证的世界上最美的地方</w:t>
      </w:r>
    </w:p>
    <w:p>
      <w:r>
        <w:t>作者：苑子图/文</w:t>
      </w:r>
    </w:p>
    <w:p>
      <w:r>
        <w:t>出版社：广州：广东旅游出版社</w:t>
      </w:r>
    </w:p>
    <w:p>
      <w:r>
        <w:t>出版日期：2006.10</w:t>
      </w:r>
    </w:p>
    <w:p>
      <w:r>
        <w:t>总页数：162</w:t>
      </w:r>
    </w:p>
    <w:p>
      <w:r>
        <w:t>更多请访问教客网: www.jiaokey.com</w:t>
      </w:r>
    </w:p>
    <w:p>
      <w:r>
        <w:t>冬季到芬兰去看雪  我所见证的世界上最美的地方 评论地址：https://www.jiaokey.com/book/detail/12819875.html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