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古玩风云之战国黄金面具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古玩风云之战国黄金面具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本书出售、求购地址：https://www.jiaokey.com/book/detail/12819872.html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关键词搜索：https://www.jiaokey.com/tag/古玩风云之战国黄金面具.html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