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小子发威  下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小子发威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本书出售、求购地址：https://www.jiaokey.com/book/detail/12819859.html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关键词搜索：https://www.jiaokey.com/tag/小子发威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