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  倒数100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  倒数100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本书出售、求购地址：https://www.jiaokey.com/book/detail/12819784.html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关键词搜索：https://www.jiaokey.com/tag/恋爱  倒数100.html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