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桐花伴我开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桐花伴我开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本书出售、求购地址：https://www.jiaokey.com/book/detail/12819770.html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关键词搜索：https://www.jiaokey.com/tag/桐花伴我开.html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