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谁舞银河  一个成功的企业家和一个成功的企业</w:t>
      </w:r>
    </w:p>
    <w:p>
      <w:r>
        <w:rPr>
          <w:rFonts w:ascii="宋体" w:hAnsi="宋体" w:eastAsia="宋体"/>
          <w:sz w:val="24"/>
        </w:rPr>
        <w:t>朱玉华著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谁舞银河  一个成功的企业家和一个成功的企业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本书出售、求购地址：https://www.jiaokey.com/book/detail/12819744.html</w:t>
      </w:r>
    </w:p>
    <w:p>
      <w:r>
        <w:t>更多相关图书推荐：https://www.jiaokey.com</w:t>
      </w:r>
    </w:p>
    <w:p>
      <w:r>
        <w:t>朱玉华著 其他作品：https://www.jiaokey.com/tag/朱玉华著.html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关键词搜索：https://www.jiaokey.com/tag/谁舞银河  一个成功的企业家和一个成功的企业.html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