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王柏之生平与学术  下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王柏之生平与学术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本书出售、求购地址：https://www.jiaokey.com/book/detail/12819726.html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关键词搜索：https://www.jiaokey.com/tag/王柏之生平与学术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