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降质服务攻击及其防范方法</w:t>
      </w:r>
    </w:p>
    <w:p>
      <w:r>
        <w:rPr>
          <w:rFonts w:ascii="宋体" w:hAnsi="宋体" w:eastAsia="宋体"/>
          <w:sz w:val="24"/>
        </w:rPr>
        <w:t>何炎祥，刘陶编著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降质服务攻击及其防范方法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何炎祥，刘陶编著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本书出售、求购地址：https://www.jiaokey.com/book/detail/12819720.html</w:t>
      </w:r>
    </w:p>
    <w:p>
      <w:r>
        <w:t>更多相关图书推荐：https://www.jiaokey.com</w:t>
      </w:r>
    </w:p>
    <w:p>
      <w:r>
        <w:t>何炎祥，刘陶编著 其他作品：https://www.jiaokey.com/tag/何炎祥，刘陶编著.html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关键词搜索：https://www.jiaokey.com/tag/降质服务攻击及其防范方法.html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