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新图表设计  国际知名设计公司的新方案</w:t>
      </w:r>
    </w:p>
    <w:p>
      <w:r>
        <w:rPr>
          <w:rFonts w:ascii="宋体" w:hAnsi="宋体" w:eastAsia="宋体"/>
          <w:sz w:val="24"/>
        </w:rPr>
        <w:t>（英）卡罗琳·奈特，（英）杰西卡·格拉泽著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新图表设计  国际知名设计公司的新方案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（英）卡罗琳·奈特，（英）杰西卡·格拉泽著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本书出售、求购地址：https://www.jiaokey.com/book/detail/12819719.html</w:t>
      </w:r>
    </w:p>
    <w:p>
      <w:r>
        <w:t>更多相关图书推荐：https://www.jiaokey.com</w:t>
      </w:r>
    </w:p>
    <w:p>
      <w:r>
        <w:t>（英）卡罗琳·奈特，（英）杰西卡·格拉泽著 其他作品：https://www.jiaokey.com/tag/（英）卡罗琳·奈特，（英）杰西卡·格拉泽著.html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关键词搜索：https://www.jiaokey.com/tag/新图表设计  国际知名设计公司的新方案.html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