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数字与商务  2010年全球数字贸易与移动商务研讨会论文集</w:t>
      </w:r>
    </w:p>
    <w:p>
      <w:r>
        <w:rPr>
          <w:rFonts w:ascii="宋体" w:hAnsi="宋体" w:eastAsia="宋体"/>
          <w:sz w:val="24"/>
        </w:rPr>
        <w:t>熊励，刘慧，刘华玲主编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数字与商务  2010年全球数字贸易与移动商务研讨会论文集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熊励，刘慧，刘华玲主编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电子商务-国际学术会议-文集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本书出售、求购地址：https://www.jiaokey.com/book/detail/12819701.html</w:t>
      </w:r>
    </w:p>
    <w:p>
      <w:r>
        <w:t>更多相关图书推荐：https://www.jiaokey.com</w:t>
      </w:r>
    </w:p>
    <w:p>
      <w:r>
        <w:t>熊励，刘慧，刘华玲主编 其他作品：https://www.jiaokey.com/tag/熊励，刘慧，刘华玲主编.html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关键词搜索：https://www.jiaokey.com/tag/电子商务-国际学术会议-文集.html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