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主要贸易国家和地区食品中农兽药残留限量标准  第2版  下</w:t>
      </w:r>
    </w:p>
    <w:p>
      <w:r>
        <w:rPr>
          <w:rFonts w:ascii="宋体" w:hAnsi="宋体" w:eastAsia="宋体"/>
          <w:sz w:val="24"/>
        </w:rPr>
        <w:t>王霓霓编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主要贸易国家和地区食品中农兽药残留限量标准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王霓霓编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本书出售、求购地址：https://www.jiaokey.com/book/detail/12819691.html</w:t>
      </w:r>
    </w:p>
    <w:p>
      <w:r>
        <w:t>更多相关图书推荐：https://www.jiaokey.com</w:t>
      </w:r>
    </w:p>
    <w:p>
      <w:r>
        <w:t>王霓霓编 其他作品：https://www.jiaokey.com/tag/王霓霓编.html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关键词搜索：https://www.jiaokey.com/tag/主要贸易国家和地区食品中农兽药残留限量标准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