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地学卷  地理学分册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地学卷  地理学分册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本书出售、求购地址：https://www.jiaokey.com/book/detail/12819688.html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地学卷  地理学分册.html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