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图说黄瓜栽培关键技术</w:t>
      </w:r>
    </w:p>
    <w:p>
      <w:r>
        <w:rPr>
          <w:rFonts w:ascii="宋体" w:hAnsi="宋体" w:eastAsia="宋体"/>
          <w:sz w:val="24"/>
        </w:rPr>
        <w:t>王久兴，闫立英，冯志红，李晓丽编著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图说黄瓜栽培关键技术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王久兴，闫立英，冯志红，李晓丽编著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本书出售、求购地址：https://www.jiaokey.com/book/detail/12819683.html</w:t>
      </w:r>
    </w:p>
    <w:p>
      <w:r>
        <w:t>更多相关图书推荐：https://www.jiaokey.com</w:t>
      </w:r>
    </w:p>
    <w:p>
      <w:r>
        <w:t>王久兴，闫立英，冯志红，李晓丽编著 其他作品：https://www.jiaokey.com/tag/王久兴，闫立英，冯志红，李晓丽编著.html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关键词搜索：https://www.jiaokey.com/tag/图说黄瓜栽培关键技术.html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