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奶牛健康养殖百问百答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奶牛健康养殖百问百答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本书出售、求购地址：https://www.jiaokey.com/book/detail/12819682.html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关键词搜索：https://www.jiaokey.com/tag/奶牛健康养殖百问百答.html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