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世界文化与自然遗产  下  北美洲  南美洲  非洲  大洋洲</w:t>
      </w:r>
    </w:p>
    <w:p>
      <w:r>
        <w:rPr>
          <w:rFonts w:ascii="宋体" w:hAnsi="宋体" w:eastAsia="宋体"/>
          <w:sz w:val="24"/>
        </w:rPr>
        <w:t>廖春敏编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世界文化与自然遗产  下  北美洲  南美洲  非洲  大洋洲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廖春敏编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本书出售、求购地址：https://www.jiaokey.com/book/detail/12819668.html</w:t>
      </w:r>
    </w:p>
    <w:p>
      <w:r>
        <w:t>更多相关图书推荐：https://www.jiaokey.com</w:t>
      </w:r>
    </w:p>
    <w:p>
      <w:r>
        <w:t>廖春敏编 其他作品：https://www.jiaokey.com/tag/廖春敏编.html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关键词搜索：https://www.jiaokey.com/tag/世界文化与自然遗产  下  北美洲  南美洲  非洲  大洋洲.html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