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环境教育与可持续发展的教育联合国会议文件汇编</w:t>
      </w:r>
    </w:p>
    <w:p>
      <w:r>
        <w:rPr>
          <w:rFonts w:ascii="宋体" w:hAnsi="宋体" w:eastAsia="宋体"/>
          <w:sz w:val="24"/>
        </w:rPr>
        <w:t>田青等编译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环境教育与可持续发展的教育联合国会议文件汇编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田青等编译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本书出售、求购地址：https://www.jiaokey.com/book/detail/12819655.html</w:t>
      </w:r>
    </w:p>
    <w:p>
      <w:r>
        <w:t>更多相关图书推荐：https://www.jiaokey.com</w:t>
      </w:r>
    </w:p>
    <w:p>
      <w:r>
        <w:t>田青等编译 其他作品：https://www.jiaokey.com/tag/田青等编译.html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关键词搜索：https://www.jiaokey.com/tag/环境教育与可持续发展的教育联合国会议文件汇编.html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