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交流永磁电机变频调速系统</w:t>
      </w:r>
    </w:p>
    <w:p>
      <w:r>
        <w:rPr>
          <w:rFonts w:ascii="宋体" w:hAnsi="宋体" w:eastAsia="宋体"/>
          <w:sz w:val="24"/>
        </w:rPr>
        <w:t>袁登科，陶生桂编著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交流永磁电机变频调速系统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袁登科，陶生桂编著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本书出售、求购地址：https://www.jiaokey.com/book/detail/12819612.html</w:t>
      </w:r>
    </w:p>
    <w:p>
      <w:r>
        <w:t>更多相关图书推荐：https://www.jiaokey.com</w:t>
      </w:r>
    </w:p>
    <w:p>
      <w:r>
        <w:t>袁登科，陶生桂编著 其他作品：https://www.jiaokey.com/tag/袁登科，陶生桂编著.html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关键词搜索：https://www.jiaokey.com/tag/交流永磁电机变频调速系统.html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