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新疆荒漠真菌识别手册</w:t>
      </w:r>
    </w:p>
    <w:p>
      <w:r>
        <w:rPr>
          <w:rFonts w:ascii="宋体" w:hAnsi="宋体" w:eastAsia="宋体"/>
          <w:sz w:val="24"/>
        </w:rPr>
        <w:t>徐彪，赵震宇，张利莉著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新疆荒漠真菌识别手册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徐彪，赵震宇，张利莉著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本书出售、求购地址：https://www.jiaokey.com/book/detail/12819603.html</w:t>
      </w:r>
    </w:p>
    <w:p>
      <w:r>
        <w:t>更多相关图书推荐：https://www.jiaokey.com</w:t>
      </w:r>
    </w:p>
    <w:p>
      <w:r>
        <w:t>徐彪，赵震宇，张利莉著 其他作品：https://www.jiaokey.com/tag/徐彪，赵震宇，张利莉著.html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关键词搜索：https://www.jiaokey.com/tag/新疆荒漠真菌识别手册.html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