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书名：中国五千年未解之谜</w:t>
      </w:r>
    </w:p>
    <w:p>
      <w:r>
        <w:t>作者：韩震主编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总页数：287</w:t>
      </w:r>
    </w:p>
    <w:p>
      <w:r>
        <w:t>更多请访问教客网: www.jiaokey.com</w:t>
      </w:r>
    </w:p>
    <w:p>
      <w:r>
        <w:t>中国五千年未解之谜 评论地址：https://www.jiaokey.com/book/detail/12819582.html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