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人与自然神秘现象之谜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人与自然神秘现象之谜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本书出售、求购地址：https://www.jiaokey.com/book/detail/12819579.html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关键词搜索：https://www.jiaokey.com/tag/自然科学-普及读物.html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