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书名：黄河生态系统保护目标及生态需水研究</w:t>
      </w:r>
    </w:p>
    <w:p>
      <w:r>
        <w:t>作者：连煜等著</w:t>
      </w:r>
    </w:p>
    <w:p>
      <w:r>
        <w:t>出版社：郑州:黄河水利出版社,2011.04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黄河生态系统保护目标及生态需水研究 评论地址：https://www.jiaokey.com/book/detail/12819577.html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