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与世纪同行  德州农业科技创新园十二年</w:t>
      </w:r>
    </w:p>
    <w:p>
      <w:r>
        <w:rPr>
          <w:rFonts w:ascii="宋体" w:hAnsi="宋体" w:eastAsia="宋体"/>
          <w:sz w:val="24"/>
        </w:rPr>
        <w:t>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与世纪同行  德州农业科技创新园十二年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本书出售、求购地址：https://www.jiaokey.com/book/detail/12819522.html</w:t>
      </w:r>
    </w:p>
    <w:p>
      <w:r>
        <w:t>更多相关图书推荐：https://www.jiaokey.com</w:t>
      </w:r>
    </w:p>
    <w:p>
      <w:r>
        <w:t>郑忠著 其他作品：https://www.jiaokey.com/tag/郑忠著.html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关键词搜索：https://www.jiaokey.com/tag/与世纪同行  德州农业科技创新园十二年.html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