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江涛老师带你每天学点财经英语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江涛老师带你每天学点财经英语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本书出售、求购地址：https://www.jiaokey.com/book/detail/12819510.html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关键词搜索：https://www.jiaokey.com/tag/江涛老师带你每天学点财经英语.html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