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果蔬农产品协议流通模式研究</w:t>
      </w:r>
    </w:p>
    <w:p>
      <w:r>
        <w:rPr>
          <w:rFonts w:ascii="宋体" w:hAnsi="宋体" w:eastAsia="宋体"/>
          <w:sz w:val="24"/>
        </w:rPr>
        <w:t>安玉发，张浩主编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果蔬农产品协议流通模式研究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安玉发，张浩主编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本书出售、求购地址：https://www.jiaokey.com/book/detail/12819493.html</w:t>
      </w:r>
    </w:p>
    <w:p>
      <w:r>
        <w:t>更多相关图书推荐：https://www.jiaokey.com</w:t>
      </w:r>
    </w:p>
    <w:p>
      <w:r>
        <w:t>安玉发，张浩主编 其他作品：https://www.jiaokey.com/tag/安玉发，张浩主编.html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关键词搜索：https://www.jiaokey.com/tag/果蔬农产品协议流通模式研究.html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