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芙蓉湖畔忆“三林”  林文庆、林语堂、林惠祥的厦大岁月</w:t>
      </w:r>
    </w:p>
    <w:p>
      <w:r>
        <w:rPr>
          <w:rFonts w:ascii="宋体" w:hAnsi="宋体" w:eastAsia="宋体"/>
          <w:sz w:val="24"/>
        </w:rPr>
        <w:t>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芙蓉湖畔忆“三林”  林文庆、林语堂、林惠祥的厦大岁月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林文庆-生平事迹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本书出售、求购地址：https://www.jiaokey.com/book/detail/12819488.html</w:t>
      </w:r>
    </w:p>
    <w:p>
      <w:r>
        <w:t>更多相关图书推荐：https://www.jiaokey.com</w:t>
      </w:r>
    </w:p>
    <w:p>
      <w:r>
        <w:t>林坚编著 其他作品：https://www.jiaokey.com/tag/林坚编著.html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关键词搜索：https://www.jiaokey.com/tag/林文庆-生平事迹.html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