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不一样的胡雪岩  处世经商的绝学  珍藏版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不一样的胡雪岩  处世经商的绝学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本书出售、求购地址：https://www.jiaokey.com/book/detail/12819487.html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关键词搜索：https://www.jiaokey.com/tag/不一样的胡雪岩  处世经商的绝学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