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书名：破绎  长恨歌  之谜  杨贵妃史辩</w:t>
      </w:r>
    </w:p>
    <w:p>
      <w:r>
        <w:t>作者：贾恩洪著</w:t>
      </w:r>
    </w:p>
    <w:p>
      <w:r>
        <w:t>出版社：文史哲出版社,民国78年12月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破绎  长恨歌  之谜  杨贵妃史辩 评论地址：https://www.jiaokey.com/book/detail/12819431.html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