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唐诗风神及其他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唐诗风神及其他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本书出售、求购地址：https://www.jiaokey.com/book/detail/12819412.html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关键词搜索：https://www.jiaokey.com/tag/唐诗风神及其他.html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