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中国文学史演义  2  唐宋篇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中国文学史演义  2  唐宋篇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本书出售、求购地址：https://www.jiaokey.com/book/detail/12819383.html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关键词搜索：https://www.jiaokey.com/tag/中国文学史演义  2  唐宋篇.html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