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步下红毯之后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步下红毯之后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本书出售、求购地址：https://www.jiaokey.com/book/detail/12819286.html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罗盘出版社 出版图书：https://www.jiaokey.com/tag/罗盘出版社.html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