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男人要的三份礼物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男人要的三份礼物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本书出售、求购地址：https://www.jiaokey.com/book/detail/12819263.html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皇冠文化出版有限公司 出版图书：https://www.jiaokey.com/tag/皇冠文化出版有限公司.html</w:t>
      </w:r>
    </w:p>
    <w:p>
      <w:r>
        <w:t>关键词搜索：https://www.jiaokey.com/tag/男人要的三份礼物.html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