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刘克襄精选集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刘克襄精选集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本书出售、求购地址：https://www.jiaokey.com/book/detail/12819242.html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关键词搜索：https://www.jiaokey.com/tag/刘克襄精选集.html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