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聊斋志异痴狂士人类形析论</w:t>
      </w:r>
    </w:p>
    <w:p>
      <w:r>
        <w:rPr>
          <w:rFonts w:ascii="宋体" w:hAnsi="宋体" w:eastAsia="宋体"/>
          <w:sz w:val="24"/>
        </w:rPr>
        <w:t>陈葆文著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聊斋志异痴狂士人类形析论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本书出售、求购地址：https://www.jiaokey.com/book/detail/12819215.html</w:t>
      </w:r>
    </w:p>
    <w:p>
      <w:r>
        <w:t>更多相关图书推荐：https://www.jiaokey.com</w:t>
      </w:r>
    </w:p>
    <w:p>
      <w:r>
        <w:t>陈葆文著 其他作品：https://www.jiaokey.com/tag/陈葆文著.html</w:t>
      </w:r>
    </w:p>
    <w:p>
      <w:r>
        <w:t>里仁书局 出版图书：https://www.jiaokey.com/tag/里仁书局.html</w:t>
      </w:r>
    </w:p>
    <w:p>
      <w:r>
        <w:t>关键词搜索：https://www.jiaokey.com/tag/聊斋志异痴狂士人类形析论.html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