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徐志摩全集补编  4  日记  书信集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徐志摩全集补编  4  日记  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本书出售、求购地址：https://www.jiaokey.com/book/detail/12819191.html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关键词搜索：https://www.jiaokey.com/tag/徐志摩全集补编  4  日记 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