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徐志摩全集补编  2  小说  戏剧集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徐志摩全集补编  2  小说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本书出售、求购地址：https://www.jiaokey.com/book/detail/12819189.html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关键词搜索：https://www.jiaokey.com/tag/徐志摩全集补编  2  小说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