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张爱玲全集  秧歌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张爱玲全集  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本书出售、求购地址：https://www.jiaokey.com/book/detail/12819186.html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关键词搜索：https://www.jiaokey.com/tag/张爱玲全集  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