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颜之推冤魂志研究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颜之推冤魂志研究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本书出售、求购地址：https://www.jiaokey.com/book/detail/12819173.html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关键词搜索：https://www.jiaokey.com/tag/颜之推冤魂志研究.html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