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大学英语六级写作、翻译周周练</w:t>
      </w:r>
    </w:p>
    <w:p>
      <w:r>
        <w:rPr>
          <w:rFonts w:ascii="宋体" w:hAnsi="宋体" w:eastAsia="宋体"/>
          <w:sz w:val="24"/>
        </w:rPr>
        <w:t>陈慧莲，庄起敏，武小莉主编；王抒飞副主编；武小庆编者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大学英语六级写作、翻译周周练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陈慧莲，庄起敏，武小莉主编；王抒飞副主编；武小庆编者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本书出售、求购地址：https://www.jiaokey.com/book/detail/12819094.html</w:t>
      </w:r>
    </w:p>
    <w:p>
      <w:r>
        <w:t>更多相关图书推荐：https://www.jiaokey.com</w:t>
      </w:r>
    </w:p>
    <w:p>
      <w:r>
        <w:t>陈慧莲，庄起敏，武小莉主编；王抒飞副主编；武小庆编者 其他作品：https://www.jiaokey.com/tag/陈慧莲，庄起敏，武小莉主编；王抒飞副主编；武小庆编者.html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关键词搜索：https://www.jiaokey.com/tag/大学英语六级写作、翻译周周练.html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