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书名：金属板材成形CAE分析及应用  Dynaform工程应用</w:t>
      </w:r>
    </w:p>
    <w:p>
      <w:r>
        <w:t>作者：苏春建，于涛编著</w:t>
      </w:r>
    </w:p>
    <w:p>
      <w:r>
        <w:t>出版社：北京:国防工业出版社,2011.05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金属板材成形CAE分析及应用  Dynaform工程应用 评论地址：https://www.jiaokey.com/book/detail/12819084.html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