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世界儿童文学传世经典  鲁滨孙漂流记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世界儿童文学传世经典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本书出售、求购地址：https://www.jiaokey.com/book/detail/12819078.html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关键词搜索：https://www.jiaokey.com/tag/世界儿童文学传世经典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