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有机纳米功能材料  高压静电纺丝技术与纳米纤维</w:t>
      </w:r>
    </w:p>
    <w:p>
      <w:r>
        <w:rPr>
          <w:rFonts w:ascii="宋体" w:hAnsi="宋体" w:eastAsia="宋体"/>
          <w:sz w:val="24"/>
        </w:rPr>
        <w:t>王策，卢晓峰等编著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有机纳米功能材料  高压静电纺丝技术与纳米纤维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王策，卢晓峰等编著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本书出售、求购地址：https://www.jiaokey.com/book/detail/12819073.html</w:t>
      </w:r>
    </w:p>
    <w:p>
      <w:r>
        <w:t>更多相关图书推荐：https://www.jiaokey.com</w:t>
      </w:r>
    </w:p>
    <w:p>
      <w:r>
        <w:t>王策，卢晓峰等编著 其他作品：https://www.jiaokey.com/tag/王策，卢晓峰等编著.html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关键词搜索：https://www.jiaokey.com/tag/有机纳米功能材料  高压静电纺丝技术与纳米纤维.html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