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秘谱剑客  围棋技术情报解密</w:t>
      </w:r>
    </w:p>
    <w:p>
      <w:r>
        <w:rPr>
          <w:rFonts w:ascii="宋体" w:hAnsi="宋体" w:eastAsia="宋体"/>
          <w:sz w:val="24"/>
        </w:rPr>
        <w:t>刘乾胜，廖水明，帅业能编著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秘谱剑客  围棋技术情报解密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刘乾胜，廖水明，帅业能编著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本书出售、求购地址：https://www.jiaokey.com/book/detail/12819060.html</w:t>
      </w:r>
    </w:p>
    <w:p>
      <w:r>
        <w:t>更多相关图书推荐：https://www.jiaokey.com</w:t>
      </w:r>
    </w:p>
    <w:p>
      <w:r>
        <w:t>刘乾胜，廖水明，帅业能编著 其他作品：https://www.jiaokey.com/tag/刘乾胜，廖水明，帅业能编著.html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关键词搜索：https://www.jiaokey.com/tag/秘谱剑客  围棋技术情报解密.html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