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书名：中国文学场  商业统治时代的文化游戏</w:t>
      </w:r>
    </w:p>
    <w:p>
      <w:r>
        <w:t>作者：曾念长著</w:t>
      </w:r>
    </w:p>
    <w:p>
      <w:r>
        <w:t>出版社：上海:上海三联书店,2011.07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中国文学场  商业统治时代的文化游戏 评论地址：https://www.jiaokey.com/book/detail/12819016.html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