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死神  23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死神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本书出售、求购地址：https://www.jiaokey.com/book/detail/12818987.html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死神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