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书名：基于社会责任的食品企业危机管理</w:t>
      </w:r>
    </w:p>
    <w:p>
      <w:r>
        <w:t>作者：姜启军，苏勇著</w:t>
      </w:r>
    </w:p>
    <w:p>
      <w:r>
        <w:t>出版社：上海：格致出版社</w:t>
      </w:r>
    </w:p>
    <w:p>
      <w:r>
        <w:t>出版日期：2011.06</w:t>
      </w:r>
    </w:p>
    <w:p>
      <w:r>
        <w:t>总页数：246</w:t>
      </w:r>
    </w:p>
    <w:p>
      <w:r>
        <w:t>更多请访问教客网: www.jiaokey.com</w:t>
      </w:r>
    </w:p>
    <w:p>
      <w:r>
        <w:t>基于社会责任的食品企业危机管理 评论地址：https://www.jiaokey.com/book/detail/12818984.html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