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死神  24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死神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本书出售、求购地址：https://www.jiaokey.com/book/detail/12818980.html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死神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