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书名：时尚女人66个年轻妙计</w:t>
      </w:r>
    </w:p>
    <w:p>
      <w:r>
        <w:t>作者：兰政文编著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时尚女人66个年轻妙计 评论地址：https://www.jiaokey.com/book/detail/12818968.html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